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155B7" w14:textId="0E76A89C" w:rsidR="00E16BB5" w:rsidRPr="003205BA" w:rsidRDefault="00150B5C" w:rsidP="002A3BB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3205BA">
        <w:rPr>
          <w:rFonts w:ascii="Times New Roman" w:hAnsi="Times New Roman" w:cs="Times New Roman"/>
          <w:color w:val="auto"/>
          <w:sz w:val="24"/>
          <w:szCs w:val="24"/>
        </w:rPr>
        <w:t>Academic Year 202</w:t>
      </w:r>
      <w:r w:rsidR="00D5789A" w:rsidRPr="003205BA">
        <w:rPr>
          <w:rFonts w:ascii="Times New Roman" w:hAnsi="Times New Roman" w:cs="Times New Roman"/>
          <w:color w:val="auto"/>
          <w:sz w:val="24"/>
          <w:szCs w:val="24"/>
          <w:lang w:eastAsia="ja-JP"/>
        </w:rPr>
        <w:t>6</w:t>
      </w:r>
      <w:r w:rsidRPr="003205BA">
        <w:rPr>
          <w:rFonts w:ascii="Times New Roman" w:hAnsi="Times New Roman" w:cs="Times New Roman"/>
          <w:color w:val="auto"/>
          <w:sz w:val="24"/>
          <w:szCs w:val="24"/>
          <w:lang w:eastAsia="ja-JP"/>
        </w:rPr>
        <w:t xml:space="preserve">　　　　　　　　　　　　　　　　　　　　　　　　　　</w:t>
      </w:r>
      <w:r w:rsidRPr="003205BA">
        <w:rPr>
          <w:rFonts w:ascii="Times New Roman" w:hAnsi="Times New Roman" w:cs="Times New Roman"/>
          <w:color w:val="auto"/>
          <w:sz w:val="24"/>
          <w:szCs w:val="24"/>
        </w:rPr>
        <w:t xml:space="preserve"> Joint Usage/Research Center of Advanced Economic Theory</w:t>
      </w:r>
    </w:p>
    <w:p w14:paraId="4BA23C1F" w14:textId="7695548A" w:rsidR="00780DD9" w:rsidRPr="003205BA" w:rsidRDefault="00150B5C" w:rsidP="002A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BA">
        <w:rPr>
          <w:rFonts w:ascii="Times New Roman" w:hAnsi="Times New Roman" w:cs="Times New Roman"/>
          <w:b/>
          <w:sz w:val="24"/>
          <w:szCs w:val="24"/>
        </w:rPr>
        <w:t>Institute of Economic Research, Kyoto University</w:t>
      </w:r>
    </w:p>
    <w:p w14:paraId="59D92C57" w14:textId="77777777" w:rsidR="00632C30" w:rsidRPr="003205BA" w:rsidRDefault="00632C30" w:rsidP="002A3BBF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5C356" w14:textId="77777777" w:rsidR="00632C30" w:rsidRPr="003205BA" w:rsidRDefault="00150B5C" w:rsidP="002A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BA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="001C1A39" w:rsidRPr="003205BA">
        <w:rPr>
          <w:rFonts w:ascii="Times New Roman" w:hAnsi="Times New Roman" w:cs="Times New Roman"/>
          <w:b/>
          <w:sz w:val="24"/>
          <w:szCs w:val="24"/>
          <w:lang w:eastAsia="ja-JP"/>
        </w:rPr>
        <w:t>Form</w:t>
      </w:r>
      <w:r w:rsidR="001C1A39" w:rsidRPr="00320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5BA">
        <w:rPr>
          <w:rFonts w:ascii="Times New Roman" w:hAnsi="Times New Roman" w:cs="Times New Roman"/>
          <w:b/>
          <w:sz w:val="24"/>
          <w:szCs w:val="24"/>
        </w:rPr>
        <w:t>for a</w:t>
      </w:r>
      <w:r w:rsidR="001C1A39" w:rsidRPr="003205BA">
        <w:rPr>
          <w:rFonts w:ascii="Times New Roman" w:hAnsi="Times New Roman" w:cs="Times New Roman"/>
          <w:b/>
          <w:sz w:val="24"/>
          <w:szCs w:val="24"/>
        </w:rPr>
        <w:t xml:space="preserve"> Financial Support for</w:t>
      </w:r>
      <w:r w:rsidR="00632C30" w:rsidRPr="003205BA">
        <w:rPr>
          <w:rFonts w:ascii="Times New Roman" w:hAnsi="Times New Roman" w:cs="Times New Roman" w:hint="eastAsia"/>
          <w:b/>
          <w:sz w:val="24"/>
          <w:szCs w:val="24"/>
          <w:lang w:eastAsia="ja-JP"/>
        </w:rPr>
        <w:t xml:space="preserve"> </w:t>
      </w:r>
      <w:r w:rsidR="001C1A39" w:rsidRPr="003205BA">
        <w:rPr>
          <w:rFonts w:ascii="Times New Roman" w:hAnsi="Times New Roman" w:cs="Times New Roman"/>
          <w:b/>
          <w:sz w:val="24"/>
          <w:szCs w:val="24"/>
        </w:rPr>
        <w:t xml:space="preserve">Hosting </w:t>
      </w:r>
      <w:r w:rsidRPr="003205BA"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</w:p>
    <w:p w14:paraId="4D1CE07C" w14:textId="320DC11A" w:rsidR="00263AE1" w:rsidRPr="003205BA" w:rsidRDefault="00150B5C" w:rsidP="002A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BA">
        <w:rPr>
          <w:rFonts w:ascii="Times New Roman" w:hAnsi="Times New Roman" w:cs="Times New Roman"/>
          <w:b/>
          <w:sz w:val="24"/>
          <w:szCs w:val="24"/>
        </w:rPr>
        <w:t>Conference</w:t>
      </w:r>
      <w:r w:rsidR="001C1A39" w:rsidRPr="003205BA">
        <w:rPr>
          <w:rFonts w:ascii="Times New Roman" w:hAnsi="Times New Roman" w:cs="Times New Roman"/>
          <w:b/>
          <w:sz w:val="24"/>
          <w:szCs w:val="24"/>
        </w:rPr>
        <w:t>s</w:t>
      </w:r>
      <w:r w:rsidR="001C1A39" w:rsidRPr="003205BA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1C1A39" w:rsidRPr="003205BA">
        <w:rPr>
          <w:rFonts w:ascii="Times New Roman" w:hAnsi="Times New Roman" w:cs="Times New Roman"/>
          <w:b/>
          <w:sz w:val="24"/>
          <w:szCs w:val="24"/>
        </w:rPr>
        <w:t>and Similar Events</w:t>
      </w:r>
    </w:p>
    <w:p w14:paraId="7768BC4E" w14:textId="07DD13AF" w:rsidR="00780DD9" w:rsidRPr="003205BA" w:rsidRDefault="00407F00" w:rsidP="007D184F">
      <w:pPr>
        <w:pStyle w:val="21"/>
        <w:ind w:left="3520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Date: </w:t>
      </w:r>
      <w:r w:rsidR="00263AE1" w:rsidRPr="003205B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eastAsia="ja-JP"/>
        </w:rPr>
        <w:t>_____________</w:t>
      </w:r>
    </w:p>
    <w:p w14:paraId="51AAF4FF" w14:textId="77777777" w:rsidR="00263AE1" w:rsidRPr="003205BA" w:rsidRDefault="00263AE1">
      <w:pPr>
        <w:rPr>
          <w:rFonts w:ascii="Times New Roman" w:hAnsi="Times New Roman" w:cs="Times New Roman"/>
          <w:sz w:val="24"/>
          <w:szCs w:val="24"/>
        </w:rPr>
      </w:pPr>
    </w:p>
    <w:p w14:paraId="080CF460" w14:textId="3EB996B4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To: </w:t>
      </w:r>
      <w:r w:rsidR="00FC0760" w:rsidRPr="003205BA">
        <w:rPr>
          <w:rFonts w:ascii="Times New Roman" w:hAnsi="Times New Roman" w:cs="Times New Roman"/>
          <w:sz w:val="24"/>
          <w:szCs w:val="24"/>
        </w:rPr>
        <w:t>Director of the Institute of Economic Research, Kyoto University</w:t>
      </w:r>
    </w:p>
    <w:p w14:paraId="7407BA0C" w14:textId="1BE71667" w:rsidR="00780DD9" w:rsidRPr="003205BA" w:rsidRDefault="00407F00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</w:rPr>
        <w:t>Applicant Name:</w:t>
      </w:r>
      <w:r w:rsidR="00263AE1" w:rsidRPr="003205B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_____________</w:t>
      </w:r>
    </w:p>
    <w:p w14:paraId="4BB715EF" w14:textId="77777777" w:rsidR="00263AE1" w:rsidRPr="003205BA" w:rsidRDefault="00407F00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Affiliation &amp; Position: </w:t>
      </w:r>
      <w:r w:rsidR="00263AE1" w:rsidRPr="003205B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_____________</w:t>
      </w:r>
    </w:p>
    <w:p w14:paraId="3686A820" w14:textId="69EE8064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1. Application Category: </w:t>
      </w:r>
      <w:r w:rsidR="00263AE1" w:rsidRPr="003205BA">
        <w:rPr>
          <w:rFonts w:ascii="Times New Roman" w:hAnsi="Times New Roman" w:cs="Times New Roman"/>
          <w:sz w:val="24"/>
          <w:szCs w:val="24"/>
        </w:rPr>
        <w:br/>
      </w:r>
      <w:r w:rsidRPr="003205BA">
        <w:rPr>
          <w:rFonts w:ascii="Times New Roman" w:hAnsi="Times New Roman" w:cs="Times New Roman"/>
          <w:sz w:val="24"/>
          <w:szCs w:val="24"/>
        </w:rPr>
        <w:t>(</w:t>
      </w:r>
      <w:r w:rsidR="008F3D3B" w:rsidRPr="003205BA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r w:rsidRPr="003205BA">
        <w:rPr>
          <w:rFonts w:ascii="Times New Roman" w:hAnsi="Times New Roman" w:cs="Times New Roman"/>
          <w:sz w:val="24"/>
          <w:szCs w:val="24"/>
        </w:rPr>
        <w:t xml:space="preserve"> ) Seminar (Domestic) or </w:t>
      </w:r>
      <w:proofErr w:type="gramStart"/>
      <w:r w:rsidRPr="003205BA">
        <w:rPr>
          <w:rFonts w:ascii="Times New Roman" w:hAnsi="Times New Roman" w:cs="Times New Roman"/>
          <w:sz w:val="24"/>
          <w:szCs w:val="24"/>
        </w:rPr>
        <w:t>(</w:t>
      </w:r>
      <w:r w:rsidR="008F3D3B" w:rsidRPr="003205BA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r w:rsidRPr="003205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205BA">
        <w:rPr>
          <w:rFonts w:ascii="Times New Roman" w:hAnsi="Times New Roman" w:cs="Times New Roman"/>
          <w:sz w:val="24"/>
          <w:szCs w:val="24"/>
        </w:rPr>
        <w:t xml:space="preserve"> International Conference etc. </w:t>
      </w:r>
      <w:r w:rsidR="00E16BB5" w:rsidRPr="003205BA">
        <w:rPr>
          <w:rFonts w:ascii="Times New Roman" w:hAnsi="Times New Roman" w:cs="Times New Roman"/>
          <w:sz w:val="24"/>
          <w:szCs w:val="24"/>
        </w:rPr>
        <w:t>*Required</w:t>
      </w:r>
    </w:p>
    <w:p w14:paraId="66ECAE49" w14:textId="6B0C56FA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2. </w:t>
      </w:r>
      <w:r w:rsidR="00FC0760" w:rsidRPr="003205BA">
        <w:rPr>
          <w:rFonts w:ascii="Times New Roman" w:hAnsi="Times New Roman" w:cs="Times New Roman"/>
          <w:sz w:val="24"/>
          <w:szCs w:val="24"/>
        </w:rPr>
        <w:t>Applicant's, Affiliation, Position, Email Address</w:t>
      </w:r>
      <w:r w:rsidRPr="003205BA">
        <w:rPr>
          <w:rFonts w:ascii="Times New Roman" w:hAnsi="Times New Roman" w:cs="Times New Roman"/>
          <w:sz w:val="24"/>
          <w:szCs w:val="24"/>
        </w:rPr>
        <w:t xml:space="preserve"> *Required</w:t>
      </w:r>
    </w:p>
    <w:p w14:paraId="573CF24B" w14:textId="77777777" w:rsidR="008F3D3B" w:rsidRPr="003205BA" w:rsidRDefault="008F3D3B" w:rsidP="008F3D3B">
      <w:pPr>
        <w:wordWrap w:val="0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3E0E92C5" w14:textId="502CF06A" w:rsidR="008F3D3B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3. </w:t>
      </w:r>
      <w:r w:rsidR="00FC0760" w:rsidRPr="003205BA">
        <w:rPr>
          <w:rFonts w:ascii="Times New Roman" w:hAnsi="Times New Roman" w:cs="Times New Roman"/>
          <w:sz w:val="24"/>
          <w:szCs w:val="24"/>
          <w:lang w:eastAsia="ja-JP"/>
        </w:rPr>
        <w:t>Member of the Institute of Economic Research involved in this application</w:t>
      </w:r>
      <w:r w:rsidR="008F3D3B" w:rsidRPr="003205BA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Pr="003205BA">
        <w:rPr>
          <w:rFonts w:ascii="Times New Roman" w:hAnsi="Times New Roman" w:cs="Times New Roman"/>
          <w:sz w:val="24"/>
          <w:szCs w:val="24"/>
        </w:rPr>
        <w:t xml:space="preserve"> *Required</w:t>
      </w:r>
    </w:p>
    <w:p w14:paraId="04AF4451" w14:textId="77777777" w:rsidR="008F3D3B" w:rsidRPr="003205BA" w:rsidRDefault="008F3D3B" w:rsidP="008F3D3B">
      <w:pPr>
        <w:wordWrap w:val="0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5D89271A" w14:textId="157FDB81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4. </w:t>
      </w:r>
      <w:r w:rsidR="00FC0760" w:rsidRPr="003205BA">
        <w:rPr>
          <w:rFonts w:ascii="Times New Roman" w:hAnsi="Times New Roman" w:cs="Times New Roman"/>
          <w:sz w:val="24"/>
          <w:szCs w:val="24"/>
        </w:rPr>
        <w:t>Related application for the Research Project</w:t>
      </w:r>
      <w:r w:rsidRPr="003205BA">
        <w:rPr>
          <w:rFonts w:ascii="Times New Roman" w:hAnsi="Times New Roman" w:cs="Times New Roman"/>
          <w:sz w:val="24"/>
          <w:szCs w:val="24"/>
        </w:rPr>
        <w:t xml:space="preserve"> *</w:t>
      </w:r>
      <w:r w:rsidR="00297E06" w:rsidRPr="003205BA">
        <w:rPr>
          <w:rFonts w:ascii="Times New Roman" w:hAnsi="Times New Roman" w:cs="Times New Roman"/>
          <w:sz w:val="24"/>
          <w:szCs w:val="24"/>
          <w:shd w:val="clear" w:color="auto" w:fill="FFFFFF"/>
        </w:rPr>
        <w:t>Answer if you are applying for a Project Research of this Center in conjunction with this proposal.</w:t>
      </w:r>
    </w:p>
    <w:p w14:paraId="56B206A0" w14:textId="77777777" w:rsidR="008F3D3B" w:rsidRPr="003205BA" w:rsidRDefault="008F3D3B" w:rsidP="008F3D3B">
      <w:pPr>
        <w:wordWrap w:val="0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71AE0927" w14:textId="500C31BA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5. </w:t>
      </w:r>
      <w:r w:rsidR="00FC0760" w:rsidRPr="003205BA">
        <w:rPr>
          <w:rFonts w:ascii="Times New Roman" w:hAnsi="Times New Roman" w:cs="Times New Roman"/>
          <w:sz w:val="24"/>
          <w:szCs w:val="24"/>
          <w:lang w:eastAsia="ja-JP"/>
        </w:rPr>
        <w:t>Name of the conference etc</w:t>
      </w:r>
      <w:r w:rsidRPr="003205BA">
        <w:rPr>
          <w:rFonts w:ascii="Times New Roman" w:hAnsi="Times New Roman" w:cs="Times New Roman"/>
          <w:sz w:val="24"/>
          <w:szCs w:val="24"/>
        </w:rPr>
        <w:t xml:space="preserve">. </w:t>
      </w:r>
      <w:r w:rsidR="00DF5041" w:rsidRPr="003205BA">
        <w:rPr>
          <w:rFonts w:ascii="Times New Roman" w:hAnsi="Times New Roman" w:cs="Times New Roman"/>
          <w:sz w:val="24"/>
          <w:szCs w:val="24"/>
        </w:rPr>
        <w:t>*Required</w:t>
      </w:r>
    </w:p>
    <w:p w14:paraId="3022D04B" w14:textId="035BCF49" w:rsidR="00780DD9" w:rsidRPr="003205BA" w:rsidRDefault="00FC0760" w:rsidP="008F3D3B">
      <w:pPr>
        <w:wordWrap w:val="0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429DAA4F" w14:textId="1D203FDC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6. </w:t>
      </w:r>
      <w:r w:rsidR="00FC0760" w:rsidRPr="003205BA">
        <w:rPr>
          <w:rFonts w:ascii="Times New Roman" w:hAnsi="Times New Roman" w:cs="Times New Roman"/>
          <w:sz w:val="24"/>
          <w:szCs w:val="24"/>
        </w:rPr>
        <w:t>Co-hosting Organizations (if any)</w:t>
      </w:r>
    </w:p>
    <w:p w14:paraId="085ACCD2" w14:textId="77777777" w:rsidR="008F3D3B" w:rsidRPr="003205BA" w:rsidRDefault="008F3D3B" w:rsidP="008F3D3B">
      <w:pPr>
        <w:wordWrap w:val="0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359B631B" w14:textId="35E87859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7. </w:t>
      </w:r>
      <w:r w:rsidR="00FC0760" w:rsidRPr="003205BA">
        <w:rPr>
          <w:rFonts w:ascii="Times New Roman" w:hAnsi="Times New Roman" w:cs="Times New Roman"/>
          <w:sz w:val="24"/>
          <w:szCs w:val="24"/>
        </w:rPr>
        <w:t>Dates of the conference</w:t>
      </w:r>
      <w:r w:rsidRPr="003205BA">
        <w:rPr>
          <w:rFonts w:ascii="Times New Roman" w:hAnsi="Times New Roman" w:cs="Times New Roman"/>
          <w:sz w:val="24"/>
          <w:szCs w:val="24"/>
        </w:rPr>
        <w:t xml:space="preserve"> </w:t>
      </w:r>
      <w:r w:rsidR="00DF5041" w:rsidRPr="003205BA">
        <w:rPr>
          <w:rFonts w:ascii="Times New Roman" w:hAnsi="Times New Roman" w:cs="Times New Roman"/>
          <w:sz w:val="24"/>
          <w:szCs w:val="24"/>
        </w:rPr>
        <w:t>*Required</w:t>
      </w:r>
    </w:p>
    <w:p w14:paraId="2535C473" w14:textId="42663C10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From: </w:t>
      </w:r>
      <w:r w:rsidR="008F3D3B" w:rsidRPr="003205B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________________</w:t>
      </w:r>
      <w:proofErr w:type="gramStart"/>
      <w:r w:rsidR="008F3D3B" w:rsidRPr="003205B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_</w:t>
      </w:r>
      <w:r w:rsidRPr="003205BA">
        <w:rPr>
          <w:rFonts w:ascii="Times New Roman" w:hAnsi="Times New Roman" w:cs="Times New Roman"/>
          <w:sz w:val="24"/>
          <w:szCs w:val="24"/>
        </w:rPr>
        <w:t xml:space="preserve"> </w:t>
      </w:r>
      <w:r w:rsidR="008F3D3B" w:rsidRPr="003205BA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3205B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8F3D3B" w:rsidRPr="003205BA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3205BA">
        <w:rPr>
          <w:rFonts w:ascii="Times New Roman" w:hAnsi="Times New Roman" w:cs="Times New Roman"/>
          <w:sz w:val="24"/>
          <w:szCs w:val="24"/>
        </w:rPr>
        <w:t xml:space="preserve"> </w:t>
      </w:r>
      <w:r w:rsidR="008F3D3B" w:rsidRPr="00320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D3B" w:rsidRPr="003205B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_________________</w:t>
      </w:r>
    </w:p>
    <w:p w14:paraId="348752CF" w14:textId="77777777" w:rsidR="007D184F" w:rsidRPr="003205BA" w:rsidRDefault="007D184F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br w:type="page"/>
      </w:r>
    </w:p>
    <w:p w14:paraId="0C07BE87" w14:textId="61B9EB5E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lastRenderedPageBreak/>
        <w:t>8. Venue</w:t>
      </w:r>
    </w:p>
    <w:p w14:paraId="1785C977" w14:textId="77777777" w:rsidR="008F3D3B" w:rsidRPr="003205BA" w:rsidRDefault="008F3D3B" w:rsidP="008F3D3B">
      <w:pPr>
        <w:wordWrap w:val="0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28491A61" w14:textId="77777777" w:rsidR="008F3D3B" w:rsidRPr="003205BA" w:rsidRDefault="008F3D3B">
      <w:pPr>
        <w:rPr>
          <w:rFonts w:ascii="Times New Roman" w:hAnsi="Times New Roman" w:cs="Times New Roman"/>
          <w:sz w:val="24"/>
          <w:szCs w:val="24"/>
        </w:rPr>
      </w:pPr>
    </w:p>
    <w:p w14:paraId="2025095A" w14:textId="4F103845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9. </w:t>
      </w:r>
      <w:r w:rsidR="00FC0760" w:rsidRPr="003205BA">
        <w:rPr>
          <w:rFonts w:ascii="Times New Roman" w:hAnsi="Times New Roman" w:cs="Times New Roman"/>
          <w:sz w:val="24"/>
          <w:szCs w:val="24"/>
        </w:rPr>
        <w:t>Number of Participants</w:t>
      </w:r>
      <w:r w:rsidRPr="003205BA">
        <w:rPr>
          <w:rFonts w:ascii="Times New Roman" w:hAnsi="Times New Roman" w:cs="Times New Roman"/>
          <w:sz w:val="24"/>
          <w:szCs w:val="24"/>
        </w:rPr>
        <w:t xml:space="preserve"> *Required</w:t>
      </w:r>
    </w:p>
    <w:p w14:paraId="54B24F37" w14:textId="77777777" w:rsidR="008F3D3B" w:rsidRPr="003205BA" w:rsidRDefault="00407F00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Domestic Researchers: </w:t>
      </w:r>
      <w:r w:rsidR="008F3D3B" w:rsidRPr="003205B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_________________</w:t>
      </w:r>
      <w:r w:rsidRPr="003205BA">
        <w:rPr>
          <w:rFonts w:ascii="Times New Roman" w:hAnsi="Times New Roman" w:cs="Times New Roman"/>
          <w:sz w:val="24"/>
          <w:szCs w:val="24"/>
        </w:rPr>
        <w:t xml:space="preserve">, Foreign Researchers: </w:t>
      </w:r>
      <w:r w:rsidR="008F3D3B" w:rsidRPr="003205B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_________________</w:t>
      </w:r>
    </w:p>
    <w:p w14:paraId="5BB21681" w14:textId="5B60135B" w:rsidR="008F3D3B" w:rsidRPr="003205BA" w:rsidRDefault="008F3D3B" w:rsidP="008F3D3B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>1</w:t>
      </w:r>
      <w:r w:rsidRPr="003205BA">
        <w:rPr>
          <w:rFonts w:ascii="Times New Roman" w:hAnsi="Times New Roman" w:cs="Times New Roman"/>
          <w:sz w:val="24"/>
          <w:szCs w:val="24"/>
          <w:lang w:eastAsia="ja-JP"/>
        </w:rPr>
        <w:t>0</w:t>
      </w:r>
      <w:r w:rsidRPr="003205BA">
        <w:rPr>
          <w:rFonts w:ascii="Times New Roman" w:hAnsi="Times New Roman" w:cs="Times New Roman"/>
          <w:sz w:val="24"/>
          <w:szCs w:val="24"/>
        </w:rPr>
        <w:t xml:space="preserve">. </w:t>
      </w:r>
      <w:r w:rsidR="00FC0760" w:rsidRPr="003205BA">
        <w:rPr>
          <w:rFonts w:ascii="Times New Roman" w:hAnsi="Times New Roman" w:cs="Times New Roman"/>
          <w:sz w:val="24"/>
          <w:szCs w:val="24"/>
        </w:rPr>
        <w:t>List of domestic participants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5011"/>
      </w:tblGrid>
      <w:tr w:rsidR="003205BA" w:rsidRPr="003205BA" w14:paraId="5B2B3579" w14:textId="77777777" w:rsidTr="008F3D3B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3D086866" w14:textId="47922E2C" w:rsidR="008F3D3B" w:rsidRPr="003205BA" w:rsidRDefault="008F3D3B" w:rsidP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Name</w:t>
            </w: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F3D0" w14:textId="64AA16A2" w:rsidR="008F3D3B" w:rsidRPr="003205BA" w:rsidRDefault="008F3D3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Affiliation and Position</w:t>
            </w:r>
          </w:p>
        </w:tc>
      </w:tr>
      <w:tr w:rsidR="003205BA" w:rsidRPr="003205BA" w14:paraId="4D635391" w14:textId="77777777" w:rsidTr="008F3D3B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AF44AA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5EA0234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67D67F0A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89B0DF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535AFE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0F92617F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D48863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810B11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5A3D9B4C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B30233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7686027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3C0F7EC8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7B985E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890F4E4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138EFD99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7FA216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7A0141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5333447E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A3881B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A9767B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0A3B675E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D780B2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6710E39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4627CC6D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F93FA4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0B3CCA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252F9887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FDA5087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505090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B4265" w14:textId="2EA50A17" w:rsidR="008F3D3B" w:rsidRPr="003205BA" w:rsidRDefault="008F3D3B" w:rsidP="008F3D3B">
      <w:pPr>
        <w:rPr>
          <w:rFonts w:ascii="Times New Roman" w:eastAsia="ＭＳ 明朝" w:hAnsi="Times New Roman" w:cs="Times New Roman"/>
          <w:i/>
          <w:iCs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lang w:eastAsia="ja-JP"/>
        </w:rPr>
        <w:t xml:space="preserve">　　</w:t>
      </w:r>
      <w:r w:rsidRPr="003205BA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*Please add fields as necessary</w:t>
      </w:r>
    </w:p>
    <w:p w14:paraId="1B2EDDE2" w14:textId="77777777" w:rsidR="008F3D3B" w:rsidRPr="003205BA" w:rsidRDefault="008F3D3B" w:rsidP="008F3D3B">
      <w:pPr>
        <w:pStyle w:val="ae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11960C1" w14:textId="70C884DF" w:rsidR="008F3D3B" w:rsidRPr="003205BA" w:rsidRDefault="008F3D3B" w:rsidP="008F3D3B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11. </w:t>
      </w:r>
      <w:r w:rsidR="00FC0760" w:rsidRPr="003205BA">
        <w:rPr>
          <w:rFonts w:ascii="Times New Roman" w:hAnsi="Times New Roman" w:cs="Times New Roman"/>
          <w:sz w:val="24"/>
          <w:szCs w:val="24"/>
        </w:rPr>
        <w:t>List of international participants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5011"/>
      </w:tblGrid>
      <w:tr w:rsidR="003205BA" w:rsidRPr="003205BA" w14:paraId="07278355" w14:textId="77777777" w:rsidTr="008F3D3B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38B06FA1" w14:textId="0466E1D4" w:rsidR="008F3D3B" w:rsidRPr="003205BA" w:rsidRDefault="008F3D3B" w:rsidP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Name</w:t>
            </w: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398B" w14:textId="5B069F70" w:rsidR="008F3D3B" w:rsidRPr="003205BA" w:rsidRDefault="008F3D3B" w:rsidP="008F3D3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Affiliation and Position</w:t>
            </w:r>
          </w:p>
        </w:tc>
      </w:tr>
      <w:tr w:rsidR="003205BA" w:rsidRPr="003205BA" w14:paraId="27B922DD" w14:textId="77777777" w:rsidTr="008F3D3B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E614B2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2B4A8B6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205BA" w:rsidRPr="003205BA" w14:paraId="4EAC1D99" w14:textId="77777777" w:rsidTr="008F3D3B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7B3C79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6CBACAD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205BA" w:rsidRPr="003205BA" w14:paraId="4A24F4AB" w14:textId="77777777" w:rsidTr="008F3D3B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F84BA0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F7A192F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205BA" w:rsidRPr="003205BA" w14:paraId="3924FEFA" w14:textId="77777777" w:rsidTr="008F3D3B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CB20BC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9B39341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3205BA" w:rsidRPr="003205BA" w14:paraId="1B63054A" w14:textId="77777777" w:rsidTr="008F3D3B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B5698E8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34DF30" w14:textId="77777777" w:rsidR="008F3D3B" w:rsidRPr="003205BA" w:rsidRDefault="008F3D3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03E3E330" w14:textId="10D3FA04" w:rsidR="008F3D3B" w:rsidRPr="003205BA" w:rsidRDefault="008F3D3B" w:rsidP="008F3D3B">
      <w:pPr>
        <w:rPr>
          <w:rFonts w:ascii="Times New Roman" w:eastAsia="ＭＳ 明朝" w:hAnsi="Times New Roman" w:cs="Times New Roman"/>
          <w:i/>
          <w:iCs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 xml:space="preserve">　　　</w:t>
      </w:r>
      <w:r w:rsidRPr="003205BA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*Please add fields as necessary</w:t>
      </w:r>
    </w:p>
    <w:p w14:paraId="40CE9AFC" w14:textId="588F69A0" w:rsidR="008F3D3B" w:rsidRPr="003205BA" w:rsidRDefault="008F3D3B" w:rsidP="008F3D3B">
      <w:pPr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14:paraId="2A7B787E" w14:textId="240C7B55" w:rsidR="008F3D3B" w:rsidRPr="003205BA" w:rsidRDefault="008F3D3B" w:rsidP="008F3D3B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12. </w:t>
      </w:r>
      <w:r w:rsidR="00FC0760" w:rsidRPr="003205BA">
        <w:rPr>
          <w:rFonts w:ascii="Times New Roman" w:hAnsi="Times New Roman" w:cs="Times New Roman"/>
          <w:sz w:val="24"/>
          <w:szCs w:val="24"/>
        </w:rPr>
        <w:t>Overview (including purpose, contents, and expected outcomes) of the conference</w:t>
      </w:r>
      <w:r w:rsidRPr="003205BA">
        <w:rPr>
          <w:rFonts w:ascii="Times New Roman" w:hAnsi="Times New Roman" w:cs="Times New Roman"/>
          <w:sz w:val="24"/>
          <w:szCs w:val="24"/>
        </w:rPr>
        <w:t xml:space="preserve"> *Required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8"/>
      </w:tblGrid>
      <w:tr w:rsidR="008F3D3B" w:rsidRPr="003205BA" w14:paraId="4A9A1193" w14:textId="77777777" w:rsidTr="008F3D3B"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9BC5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　</w:t>
            </w:r>
          </w:p>
          <w:p w14:paraId="39DEBB72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30C9C707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47E51D60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3BA4D0CE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3CEB3C03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276A1C61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2CCF6E2F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2CC2DCB7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26342C47" w14:textId="77777777" w:rsidR="008F3D3B" w:rsidRPr="003205BA" w:rsidRDefault="008F3D3B">
      <w:pPr>
        <w:rPr>
          <w:rFonts w:ascii="Times New Roman" w:hAnsi="Times New Roman" w:cs="Times New Roman"/>
          <w:sz w:val="24"/>
          <w:szCs w:val="24"/>
          <w:lang w:val="en-GB" w:eastAsia="ja-JP"/>
        </w:rPr>
      </w:pPr>
    </w:p>
    <w:p w14:paraId="5996A81F" w14:textId="4ABE2A0A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13. </w:t>
      </w:r>
      <w:r w:rsidR="00FC0760" w:rsidRPr="003205BA">
        <w:rPr>
          <w:rFonts w:ascii="Times New Roman" w:hAnsi="Times New Roman" w:cs="Times New Roman"/>
          <w:sz w:val="24"/>
          <w:szCs w:val="24"/>
        </w:rPr>
        <w:t>Total Amount</w:t>
      </w:r>
      <w:r w:rsidRPr="003205BA">
        <w:rPr>
          <w:rFonts w:ascii="Times New Roman" w:hAnsi="Times New Roman" w:cs="Times New Roman"/>
          <w:sz w:val="24"/>
          <w:szCs w:val="24"/>
        </w:rPr>
        <w:t xml:space="preserve"> *Required</w:t>
      </w:r>
    </w:p>
    <w:p w14:paraId="6641A4DC" w14:textId="54078A67" w:rsidR="008F3D3B" w:rsidRPr="003205BA" w:rsidRDefault="008F3D3B" w:rsidP="008F3D3B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　　　　　　　　　</w:t>
      </w:r>
      <w:proofErr w:type="gramStart"/>
      <w:r w:rsidRPr="003205BA">
        <w:rPr>
          <w:rFonts w:ascii="Times New Roman" w:hAnsi="Times New Roman" w:cs="Times New Roman"/>
          <w:sz w:val="24"/>
          <w:szCs w:val="24"/>
          <w:u w:val="single"/>
          <w:lang w:eastAsia="ja-JP"/>
        </w:rPr>
        <w:t>000</w:t>
      </w:r>
      <w:r w:rsidR="007D184F" w:rsidRPr="003205BA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r w:rsidR="007D184F" w:rsidRPr="003205BA">
        <w:rPr>
          <w:rFonts w:ascii="Times New Roman" w:hAnsi="Times New Roman" w:cs="Times New Roman" w:hint="eastAsia"/>
          <w:sz w:val="24"/>
          <w:szCs w:val="24"/>
          <w:lang w:eastAsia="ja-JP"/>
        </w:rPr>
        <w:t>y</w:t>
      </w:r>
      <w:r w:rsidR="007D184F" w:rsidRPr="003205BA">
        <w:rPr>
          <w:rFonts w:ascii="Times New Roman" w:hAnsi="Times New Roman" w:cs="Times New Roman"/>
          <w:sz w:val="24"/>
          <w:szCs w:val="24"/>
          <w:lang w:eastAsia="ja-JP"/>
        </w:rPr>
        <w:t>en</w:t>
      </w:r>
      <w:proofErr w:type="gramEnd"/>
    </w:p>
    <w:p w14:paraId="5A4CB27A" w14:textId="77777777" w:rsidR="007D4441" w:rsidRPr="003205BA" w:rsidRDefault="007D4441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br w:type="page"/>
      </w:r>
    </w:p>
    <w:p w14:paraId="03BCA42D" w14:textId="29B9DC7F" w:rsidR="00780DD9" w:rsidRPr="003205BA" w:rsidRDefault="00407F00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="00FC0760" w:rsidRPr="003205BA">
        <w:rPr>
          <w:rFonts w:ascii="Times New Roman" w:hAnsi="Times New Roman" w:cs="Times New Roman"/>
          <w:sz w:val="24"/>
          <w:szCs w:val="24"/>
        </w:rPr>
        <w:t>Breakdown of expenses</w:t>
      </w:r>
      <w:r w:rsidRPr="003205BA">
        <w:rPr>
          <w:rFonts w:ascii="Times New Roman" w:hAnsi="Times New Roman" w:cs="Times New Roman"/>
          <w:sz w:val="24"/>
          <w:szCs w:val="24"/>
        </w:rPr>
        <w:t xml:space="preserve"> *Required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9"/>
        <w:gridCol w:w="1834"/>
        <w:gridCol w:w="2755"/>
      </w:tblGrid>
      <w:tr w:rsidR="003205BA" w:rsidRPr="003205BA" w14:paraId="42544A1F" w14:textId="77777777" w:rsidTr="00FC0760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03B6" w14:textId="73B0D0C1" w:rsidR="008F3D3B" w:rsidRPr="003205BA" w:rsidRDefault="008F3D3B" w:rsidP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>Expense Item</w:t>
            </w: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53BB" w14:textId="0C1C1D7D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>Amount (thousand yen)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1F517" w14:textId="5B8C9A72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3205BA" w:rsidRPr="003205BA" w14:paraId="3FB36D48" w14:textId="77777777" w:rsidTr="00FC0760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E7D0" w14:textId="1C966F33" w:rsidR="008F3D3B" w:rsidRPr="003205BA" w:rsidRDefault="008F3D3B" w:rsidP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 xml:space="preserve">Domestic Researcher Travel Expenses </w:t>
            </w:r>
            <w:proofErr w:type="gramStart"/>
            <w:r w:rsidRPr="003205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942BE"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_</w:t>
            </w:r>
            <w:proofErr w:type="gramEnd"/>
            <w:r w:rsidR="009942BE"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___ </w:t>
            </w: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760"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persons</w:t>
            </w: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0A1D9E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F543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F464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73C0AEE7" w14:textId="77777777" w:rsidTr="00FC0760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13B0" w14:textId="30D4DF48" w:rsidR="009942BE" w:rsidRPr="003205BA" w:rsidRDefault="009942BE" w:rsidP="0099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 xml:space="preserve">Foreign Researcher Travel Expenses </w:t>
            </w:r>
            <w:proofErr w:type="gramStart"/>
            <w:r w:rsidRPr="003205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_</w:t>
            </w:r>
            <w:proofErr w:type="gramEnd"/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____ </w:t>
            </w:r>
            <w:r w:rsidR="00FC0760"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persons</w:t>
            </w:r>
            <w:r w:rsidRPr="003205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B71271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5390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A556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A" w:rsidRPr="003205BA" w14:paraId="4D8BC901" w14:textId="77777777" w:rsidTr="00FC0760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CBE1" w14:textId="5DF4C1AD" w:rsidR="008F3D3B" w:rsidRPr="003205BA" w:rsidRDefault="009942BE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3205B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Honorarium</w:t>
            </w:r>
          </w:p>
          <w:p w14:paraId="0054493D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5C1D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8BCC" w14:textId="77777777" w:rsidR="008F3D3B" w:rsidRPr="003205BA" w:rsidRDefault="008F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41" w:rsidRPr="003205BA" w14:paraId="61573201" w14:textId="77777777" w:rsidTr="00FC0760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97EF" w14:textId="6CD3CBAF" w:rsidR="00DD6BCB" w:rsidRPr="003205BA" w:rsidRDefault="00C1157F" w:rsidP="00DD6BCB">
            <w:pPr>
              <w:spacing w:before="100" w:beforeAutospacing="1" w:after="100" w:afterAutospacing="1" w:line="240" w:lineRule="auto"/>
              <w:rPr>
                <w:rFonts w:ascii="Times New Roman" w:eastAsia="ＭＳ Ｐゴシック" w:hAnsi="Times New Roman" w:cs="Times New Roman"/>
                <w:sz w:val="24"/>
                <w:szCs w:val="24"/>
                <w:lang w:eastAsia="ja-JP"/>
              </w:rPr>
            </w:pPr>
            <w:r w:rsidRPr="003205BA">
              <w:rPr>
                <w:rFonts w:ascii="Times New Roman" w:eastAsia="ＭＳ Ｐゴシック" w:hAnsi="Times New Roman" w:cs="Times New Roman"/>
                <w:sz w:val="24"/>
                <w:szCs w:val="24"/>
                <w:lang w:eastAsia="ja-JP"/>
              </w:rPr>
              <w:t>C</w:t>
            </w:r>
            <w:r w:rsidR="00DD6BCB" w:rsidRPr="003205BA">
              <w:rPr>
                <w:rFonts w:ascii="Times New Roman" w:eastAsia="ＭＳ Ｐゴシック" w:hAnsi="Times New Roman" w:cs="Times New Roman"/>
                <w:sz w:val="24"/>
                <w:szCs w:val="24"/>
                <w:lang w:eastAsia="ja-JP"/>
              </w:rPr>
              <w:t>onference costs (venue, lunch, etc.)</w:t>
            </w:r>
          </w:p>
          <w:p w14:paraId="6B934D60" w14:textId="692638BC" w:rsidR="007D4441" w:rsidRPr="003205BA" w:rsidRDefault="007D4441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52CA" w14:textId="77777777" w:rsidR="007D4441" w:rsidRPr="003205BA" w:rsidRDefault="007D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CD0D" w14:textId="77777777" w:rsidR="007D4441" w:rsidRPr="003205BA" w:rsidRDefault="007D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B188A" w14:textId="77777777" w:rsidR="008F3D3B" w:rsidRPr="003205BA" w:rsidRDefault="008F3D3B" w:rsidP="008F3D3B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9C86304" w14:textId="135E3ADC" w:rsidR="009942BE" w:rsidRPr="003205BA" w:rsidRDefault="009942BE" w:rsidP="008F3D3B">
      <w:pPr>
        <w:rPr>
          <w:rFonts w:ascii="Times New Roman" w:hAnsi="Times New Roman" w:cs="Times New Roman"/>
          <w:sz w:val="24"/>
          <w:szCs w:val="24"/>
        </w:rPr>
      </w:pPr>
      <w:r w:rsidRPr="003205BA">
        <w:rPr>
          <w:rFonts w:ascii="Times New Roman" w:hAnsi="Times New Roman" w:cs="Times New Roman"/>
          <w:sz w:val="24"/>
          <w:szCs w:val="24"/>
        </w:rPr>
        <w:t xml:space="preserve">Note:  </w:t>
      </w:r>
      <w:r w:rsidRPr="003205BA">
        <w:rPr>
          <w:rFonts w:ascii="Times New Roman" w:hAnsi="Times New Roman" w:cs="Times New Roman"/>
          <w:sz w:val="24"/>
          <w:szCs w:val="24"/>
        </w:rPr>
        <w:br/>
      </w:r>
      <w:r w:rsidRPr="003205BA">
        <w:rPr>
          <w:rFonts w:ascii="Times New Roman" w:hAnsi="Times New Roman" w:cs="Times New Roman"/>
          <w:sz w:val="24"/>
          <w:szCs w:val="24"/>
          <w:lang w:eastAsia="ja-JP"/>
        </w:rPr>
        <w:t xml:space="preserve">* </w:t>
      </w:r>
      <w:r w:rsidR="00FC0760" w:rsidRPr="003205BA">
        <w:rPr>
          <w:rFonts w:ascii="Times New Roman" w:hAnsi="Times New Roman" w:cs="Times New Roman"/>
          <w:sz w:val="24"/>
          <w:szCs w:val="24"/>
        </w:rPr>
        <w:t>Please provide all the information in the above items, including changes in and addition to participants, expenditures, and co-hosts, as soon as they are known.</w:t>
      </w:r>
      <w:r w:rsidRPr="00320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76739" w14:textId="4C4099C3" w:rsidR="008F3D3B" w:rsidRPr="003205BA" w:rsidRDefault="009942BE" w:rsidP="008F3D3B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3205BA">
        <w:rPr>
          <w:rFonts w:ascii="Times New Roman" w:hAnsi="Times New Roman" w:cs="Times New Roman"/>
          <w:sz w:val="24"/>
          <w:szCs w:val="24"/>
          <w:lang w:eastAsia="ja-JP"/>
        </w:rPr>
        <w:t>*</w:t>
      </w:r>
      <w:r w:rsidR="00FC0760" w:rsidRPr="003205BA">
        <w:rPr>
          <w:rFonts w:ascii="Times New Roman" w:hAnsi="Times New Roman" w:cs="Times New Roman"/>
          <w:sz w:val="24"/>
          <w:szCs w:val="24"/>
        </w:rPr>
        <w:t>Please submit the program and any materials related to the conference</w:t>
      </w:r>
      <w:r w:rsidRPr="003205BA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8F3D3B" w:rsidRPr="003205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8AF6" w14:textId="77777777" w:rsidR="003853D7" w:rsidRDefault="003853D7">
      <w:pPr>
        <w:spacing w:after="0" w:line="240" w:lineRule="auto"/>
      </w:pPr>
    </w:p>
  </w:endnote>
  <w:endnote w:type="continuationSeparator" w:id="0">
    <w:p w14:paraId="5BA70BF8" w14:textId="77777777" w:rsidR="003853D7" w:rsidRDefault="00385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8ED95" w14:textId="77777777" w:rsidR="003853D7" w:rsidRDefault="003853D7">
      <w:pPr>
        <w:spacing w:after="0" w:line="240" w:lineRule="auto"/>
      </w:pPr>
    </w:p>
  </w:footnote>
  <w:footnote w:type="continuationSeparator" w:id="0">
    <w:p w14:paraId="068B6067" w14:textId="77777777" w:rsidR="003853D7" w:rsidRDefault="003853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D04951"/>
    <w:multiLevelType w:val="hybridMultilevel"/>
    <w:tmpl w:val="DBE2F1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3E0260"/>
    <w:multiLevelType w:val="multilevel"/>
    <w:tmpl w:val="B930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933B9"/>
    <w:multiLevelType w:val="hybridMultilevel"/>
    <w:tmpl w:val="152A33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7235"/>
    <w:rsid w:val="00034616"/>
    <w:rsid w:val="0006063C"/>
    <w:rsid w:val="0015074B"/>
    <w:rsid w:val="00150B5C"/>
    <w:rsid w:val="001518FA"/>
    <w:rsid w:val="001C1A39"/>
    <w:rsid w:val="001F506D"/>
    <w:rsid w:val="00263AE1"/>
    <w:rsid w:val="0029639D"/>
    <w:rsid w:val="00297E06"/>
    <w:rsid w:val="002A3BBF"/>
    <w:rsid w:val="003205BA"/>
    <w:rsid w:val="00326F90"/>
    <w:rsid w:val="003853D7"/>
    <w:rsid w:val="003B4DC4"/>
    <w:rsid w:val="00407F00"/>
    <w:rsid w:val="004F2757"/>
    <w:rsid w:val="00534769"/>
    <w:rsid w:val="00632C30"/>
    <w:rsid w:val="006C2C49"/>
    <w:rsid w:val="00780DD9"/>
    <w:rsid w:val="007D184F"/>
    <w:rsid w:val="007D4441"/>
    <w:rsid w:val="008212DB"/>
    <w:rsid w:val="008F3D3B"/>
    <w:rsid w:val="009942BE"/>
    <w:rsid w:val="00AA1D8D"/>
    <w:rsid w:val="00B47730"/>
    <w:rsid w:val="00BE45F3"/>
    <w:rsid w:val="00C1157F"/>
    <w:rsid w:val="00CB0664"/>
    <w:rsid w:val="00D5789A"/>
    <w:rsid w:val="00D57CA7"/>
    <w:rsid w:val="00D90403"/>
    <w:rsid w:val="00DD6BCB"/>
    <w:rsid w:val="00DF5041"/>
    <w:rsid w:val="00E16BB5"/>
    <w:rsid w:val="00FC07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E15F1"/>
  <w14:defaultImageDpi w14:val="300"/>
  <w15:docId w15:val="{38754EF3-7785-4AB3-8A89-75D3EEAA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88373-F4F1-4FD9-9C5D-B288467E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KIERsoumu</cp:lastModifiedBy>
  <cp:revision>4</cp:revision>
  <dcterms:created xsi:type="dcterms:W3CDTF">2025-10-22T01:51:00Z</dcterms:created>
  <dcterms:modified xsi:type="dcterms:W3CDTF">2025-10-29T00:04:00Z</dcterms:modified>
  <cp:category/>
</cp:coreProperties>
</file>